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63" w:rsidRPr="00BF1357" w:rsidRDefault="007C3C65" w:rsidP="00BF1357">
      <w:pPr>
        <w:pStyle w:val="Naslov1"/>
        <w:jc w:val="center"/>
        <w:rPr>
          <w:color w:val="FF0000"/>
          <w:sz w:val="36"/>
        </w:rPr>
      </w:pPr>
      <w:r>
        <w:rPr>
          <w:color w:val="FF0000"/>
          <w:sz w:val="36"/>
        </w:rPr>
        <w:t>SLAVKO PREG</w:t>
      </w:r>
      <w:r w:rsidR="00651BA6">
        <w:rPr>
          <w:color w:val="FF0000"/>
          <w:sz w:val="36"/>
        </w:rPr>
        <w:t xml:space="preserve">L: </w:t>
      </w:r>
      <w:proofErr w:type="spellStart"/>
      <w:r w:rsidR="00651BA6">
        <w:rPr>
          <w:color w:val="FF0000"/>
          <w:sz w:val="36"/>
        </w:rPr>
        <w:t>Pomladna</w:t>
      </w:r>
      <w:proofErr w:type="spellEnd"/>
      <w:r w:rsidR="00651BA6">
        <w:rPr>
          <w:color w:val="FF0000"/>
          <w:sz w:val="36"/>
        </w:rPr>
        <w:t xml:space="preserve"> </w:t>
      </w:r>
      <w:proofErr w:type="spellStart"/>
      <w:r w:rsidR="00651BA6">
        <w:rPr>
          <w:color w:val="FF0000"/>
          <w:sz w:val="36"/>
        </w:rPr>
        <w:t>tiščanja</w:t>
      </w:r>
      <w:proofErr w:type="spellEnd"/>
      <w:r w:rsidR="00651BA6">
        <w:rPr>
          <w:color w:val="FF0000"/>
          <w:sz w:val="36"/>
        </w:rPr>
        <w:t xml:space="preserve"> </w:t>
      </w:r>
    </w:p>
    <w:p w:rsidR="007C3C65" w:rsidRDefault="007C3C65" w:rsidP="00BF1357">
      <w:pPr>
        <w:jc w:val="both"/>
        <w:rPr>
          <w:rFonts w:asciiTheme="majorHAnsi" w:hAnsiTheme="majorHAnsi"/>
          <w:sz w:val="28"/>
        </w:rPr>
      </w:pPr>
    </w:p>
    <w:p w:rsidR="00E66F63" w:rsidRPr="002F4E6D" w:rsidRDefault="007C3C65" w:rsidP="00BF1357">
      <w:pPr>
        <w:jc w:val="both"/>
        <w:rPr>
          <w:rFonts w:asciiTheme="majorHAnsi" w:hAnsiTheme="majorHAnsi"/>
          <w:sz w:val="28"/>
        </w:rPr>
      </w:pPr>
      <w:bookmarkStart w:id="0" w:name="_GoBack"/>
      <w:bookmarkEnd w:id="0"/>
      <w:proofErr w:type="spellStart"/>
      <w:r>
        <w:rPr>
          <w:rFonts w:asciiTheme="majorHAnsi" w:hAnsiTheme="majorHAnsi"/>
          <w:sz w:val="28"/>
        </w:rPr>
        <w:t>Slavko</w:t>
      </w:r>
      <w:proofErr w:type="spellEnd"/>
      <w:r>
        <w:rPr>
          <w:rFonts w:asciiTheme="majorHAnsi" w:hAnsiTheme="majorHAnsi"/>
          <w:sz w:val="28"/>
        </w:rPr>
        <w:t xml:space="preserve"> P</w:t>
      </w:r>
      <w:r w:rsidR="00BF1357" w:rsidRPr="002F4E6D">
        <w:rPr>
          <w:rFonts w:asciiTheme="majorHAnsi" w:hAnsiTheme="majorHAnsi"/>
          <w:sz w:val="28"/>
        </w:rPr>
        <w:t xml:space="preserve">regl je </w:t>
      </w:r>
      <w:proofErr w:type="spellStart"/>
      <w:r w:rsidR="00BF1357" w:rsidRPr="002F4E6D">
        <w:rPr>
          <w:rFonts w:asciiTheme="majorHAnsi" w:hAnsiTheme="majorHAnsi"/>
          <w:sz w:val="28"/>
        </w:rPr>
        <w:t>slovenski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pisatelj</w:t>
      </w:r>
      <w:r>
        <w:rPr>
          <w:rFonts w:asciiTheme="majorHAnsi" w:hAnsiTheme="majorHAnsi"/>
          <w:sz w:val="28"/>
        </w:rPr>
        <w:t xml:space="preserve">, rojen </w:t>
      </w:r>
      <w:proofErr w:type="spellStart"/>
      <w:r>
        <w:rPr>
          <w:rFonts w:asciiTheme="majorHAnsi" w:hAnsiTheme="majorHAnsi"/>
          <w:sz w:val="28"/>
        </w:rPr>
        <w:t>leta</w:t>
      </w:r>
      <w:proofErr w:type="spellEnd"/>
      <w:r>
        <w:rPr>
          <w:rFonts w:asciiTheme="majorHAnsi" w:hAnsiTheme="majorHAnsi"/>
          <w:sz w:val="28"/>
        </w:rPr>
        <w:t xml:space="preserve"> 1945 v </w:t>
      </w:r>
      <w:proofErr w:type="spellStart"/>
      <w:r>
        <w:rPr>
          <w:rFonts w:asciiTheme="majorHAnsi" w:hAnsiTheme="majorHAnsi"/>
          <w:sz w:val="28"/>
        </w:rPr>
        <w:t>L</w:t>
      </w:r>
      <w:r w:rsidR="002F4E6D">
        <w:rPr>
          <w:rFonts w:asciiTheme="majorHAnsi" w:hAnsiTheme="majorHAnsi"/>
          <w:sz w:val="28"/>
        </w:rPr>
        <w:t>jubljani</w:t>
      </w:r>
      <w:proofErr w:type="spellEnd"/>
      <w:r w:rsidR="002F4E6D">
        <w:rPr>
          <w:rFonts w:asciiTheme="majorHAnsi" w:hAnsiTheme="majorHAnsi"/>
          <w:sz w:val="28"/>
        </w:rPr>
        <w:t xml:space="preserve">. </w:t>
      </w:r>
      <w:proofErr w:type="spellStart"/>
      <w:r w:rsidR="002F4E6D">
        <w:rPr>
          <w:rFonts w:asciiTheme="majorHAnsi" w:hAnsiTheme="majorHAnsi"/>
          <w:sz w:val="28"/>
        </w:rPr>
        <w:t>P</w:t>
      </w:r>
      <w:r w:rsidR="00BF1357" w:rsidRPr="002F4E6D">
        <w:rPr>
          <w:rFonts w:asciiTheme="majorHAnsi" w:hAnsiTheme="majorHAnsi"/>
          <w:sz w:val="28"/>
        </w:rPr>
        <w:t>iše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predvsem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za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r w:rsidR="00BF1357" w:rsidRPr="002F4E6D">
        <w:rPr>
          <w:rFonts w:asciiTheme="majorHAnsi" w:hAnsiTheme="majorHAnsi"/>
          <w:b/>
          <w:sz w:val="28"/>
        </w:rPr>
        <w:t>OTROKE IN MLADIN</w:t>
      </w:r>
      <w:r w:rsidR="002F4E6D" w:rsidRPr="002F4E6D">
        <w:rPr>
          <w:rFonts w:asciiTheme="majorHAnsi" w:hAnsiTheme="majorHAnsi"/>
          <w:sz w:val="28"/>
        </w:rPr>
        <w:t>O</w:t>
      </w:r>
      <w:r w:rsidR="00BF1357" w:rsidRPr="002F4E6D">
        <w:rPr>
          <w:rFonts w:asciiTheme="majorHAnsi" w:hAnsiTheme="majorHAnsi"/>
          <w:sz w:val="28"/>
        </w:rPr>
        <w:t xml:space="preserve">, </w:t>
      </w:r>
      <w:proofErr w:type="spellStart"/>
      <w:r w:rsidR="00BF1357" w:rsidRPr="002F4E6D">
        <w:rPr>
          <w:rFonts w:asciiTheme="majorHAnsi" w:hAnsiTheme="majorHAnsi"/>
          <w:sz w:val="28"/>
        </w:rPr>
        <w:t>njegova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dela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pa so polna </w:t>
      </w:r>
      <w:r w:rsidR="00BF1357" w:rsidRPr="002F4E6D">
        <w:rPr>
          <w:rFonts w:asciiTheme="majorHAnsi" w:hAnsiTheme="majorHAnsi"/>
          <w:b/>
          <w:sz w:val="28"/>
        </w:rPr>
        <w:t>HUMORJA, ŽIVLJENJSKIH SITUACIJ IN RAZMIŠLJANJ, KI SO BLIZU MLADIM BRALCEM</w:t>
      </w:r>
      <w:r w:rsidR="00BF1357" w:rsidRPr="002F4E6D">
        <w:rPr>
          <w:rFonts w:asciiTheme="majorHAnsi" w:hAnsiTheme="majorHAnsi"/>
          <w:sz w:val="28"/>
        </w:rPr>
        <w:t xml:space="preserve">. </w:t>
      </w:r>
      <w:proofErr w:type="spellStart"/>
      <w:r w:rsidR="002F4E6D">
        <w:rPr>
          <w:rFonts w:asciiTheme="majorHAnsi" w:hAnsiTheme="majorHAnsi"/>
          <w:sz w:val="28"/>
        </w:rPr>
        <w:t>N</w:t>
      </w:r>
      <w:r w:rsidR="00BF1357" w:rsidRPr="002F4E6D">
        <w:rPr>
          <w:rFonts w:asciiTheme="majorHAnsi" w:hAnsiTheme="majorHAnsi"/>
          <w:sz w:val="28"/>
        </w:rPr>
        <w:t>jegovi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junaki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so </w:t>
      </w:r>
      <w:proofErr w:type="spellStart"/>
      <w:r w:rsidR="00BF1357" w:rsidRPr="002F4E6D">
        <w:rPr>
          <w:rFonts w:asciiTheme="majorHAnsi" w:hAnsiTheme="majorHAnsi"/>
          <w:sz w:val="28"/>
        </w:rPr>
        <w:t>običajni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otroci, ki se znajdejo v različnih vsakdan</w:t>
      </w:r>
      <w:r>
        <w:rPr>
          <w:rFonts w:asciiTheme="majorHAnsi" w:hAnsiTheme="majorHAnsi"/>
          <w:sz w:val="28"/>
        </w:rPr>
        <w:t xml:space="preserve">jih in čustvenih preizkušnjah. </w:t>
      </w:r>
      <w:proofErr w:type="spellStart"/>
      <w:r>
        <w:rPr>
          <w:rFonts w:asciiTheme="majorHAnsi" w:hAnsiTheme="majorHAnsi"/>
          <w:sz w:val="28"/>
        </w:rPr>
        <w:t>Z</w:t>
      </w:r>
      <w:r w:rsidR="00BF1357" w:rsidRPr="002F4E6D">
        <w:rPr>
          <w:rFonts w:asciiTheme="majorHAnsi" w:hAnsiTheme="majorHAnsi"/>
          <w:sz w:val="28"/>
        </w:rPr>
        <w:t>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svoje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delo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je prejel številne nagrade.</w:t>
      </w:r>
    </w:p>
    <w:p w:rsidR="00E66F63" w:rsidRPr="002F4E6D" w:rsidRDefault="002F4E6D">
      <w:pPr>
        <w:pStyle w:val="Naslov2"/>
        <w:rPr>
          <w:color w:val="FF0000"/>
          <w:sz w:val="32"/>
        </w:rPr>
      </w:pPr>
      <w:r w:rsidRPr="002F4E6D">
        <w:rPr>
          <w:color w:val="FF0000"/>
          <w:sz w:val="32"/>
        </w:rPr>
        <w:t>KAJ JE REALISTIČNA PRIPOVED?</w:t>
      </w:r>
    </w:p>
    <w:p w:rsidR="00E66F63" w:rsidRPr="002F4E6D" w:rsidRDefault="007C3C65" w:rsidP="00BF1357">
      <w:pPr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R</w:t>
      </w:r>
      <w:r w:rsidR="00BF1357" w:rsidRPr="002F4E6D">
        <w:rPr>
          <w:rFonts w:asciiTheme="majorHAnsi" w:hAnsiTheme="majorHAnsi"/>
          <w:sz w:val="28"/>
        </w:rPr>
        <w:t>ealistična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pripoved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je </w:t>
      </w:r>
      <w:proofErr w:type="spellStart"/>
      <w:r w:rsidR="00BF1357" w:rsidRPr="002F4E6D">
        <w:rPr>
          <w:rFonts w:asciiTheme="majorHAnsi" w:hAnsiTheme="majorHAnsi"/>
          <w:sz w:val="28"/>
        </w:rPr>
        <w:t>vrsta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literarne pripovedi, ki opiše </w:t>
      </w:r>
      <w:r w:rsidR="00BF1357" w:rsidRPr="002F4E6D">
        <w:rPr>
          <w:rFonts w:asciiTheme="majorHAnsi" w:hAnsiTheme="majorHAnsi"/>
          <w:b/>
          <w:sz w:val="28"/>
        </w:rPr>
        <w:t>RESNIČNE ALI VERJETNE DOGODKE IZ VSAKDANJEGA ŽIVLJENJA</w:t>
      </w:r>
      <w:r w:rsidR="002F4E6D">
        <w:rPr>
          <w:rFonts w:asciiTheme="majorHAnsi" w:hAnsiTheme="majorHAnsi"/>
          <w:sz w:val="28"/>
        </w:rPr>
        <w:t>. V</w:t>
      </w:r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takšnih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zgodbah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r w:rsidR="00BF1357" w:rsidRPr="002F4E6D">
        <w:rPr>
          <w:rFonts w:asciiTheme="majorHAnsi" w:hAnsiTheme="majorHAnsi"/>
          <w:b/>
          <w:sz w:val="28"/>
        </w:rPr>
        <w:t>NI ČAROVNIJE ALI FANTAZIJSKIH BITIJ</w:t>
      </w:r>
      <w:r w:rsidR="00BF1357" w:rsidRPr="002F4E6D">
        <w:rPr>
          <w:rFonts w:asciiTheme="majorHAnsi" w:hAnsiTheme="majorHAnsi"/>
          <w:sz w:val="28"/>
        </w:rPr>
        <w:t>.</w:t>
      </w:r>
    </w:p>
    <w:p w:rsidR="00E66F63" w:rsidRPr="002F4E6D" w:rsidRDefault="002F4E6D">
      <w:pPr>
        <w:pStyle w:val="Naslov2"/>
        <w:rPr>
          <w:color w:val="FF0000"/>
          <w:sz w:val="32"/>
        </w:rPr>
      </w:pPr>
      <w:r w:rsidRPr="002F4E6D">
        <w:rPr>
          <w:color w:val="FF0000"/>
          <w:sz w:val="32"/>
        </w:rPr>
        <w:t>ZNAČILNOSTI REALISTIČNE PROPVEDI:</w:t>
      </w:r>
    </w:p>
    <w:p w:rsidR="00BF1357" w:rsidRPr="002F4E6D" w:rsidRDefault="002F4E6D" w:rsidP="00BF1357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D</w:t>
      </w:r>
      <w:r w:rsidR="00BF1357" w:rsidRPr="002F4E6D">
        <w:rPr>
          <w:rFonts w:asciiTheme="majorHAnsi" w:hAnsiTheme="majorHAnsi"/>
          <w:sz w:val="28"/>
        </w:rPr>
        <w:t>ogodki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so </w:t>
      </w:r>
      <w:proofErr w:type="spellStart"/>
      <w:r w:rsidR="00BF1357" w:rsidRPr="002F4E6D">
        <w:rPr>
          <w:rFonts w:asciiTheme="majorHAnsi" w:hAnsiTheme="majorHAnsi"/>
          <w:sz w:val="28"/>
        </w:rPr>
        <w:t>verjetni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in vsakdanji.</w:t>
      </w:r>
    </w:p>
    <w:p w:rsidR="00BF1357" w:rsidRPr="002F4E6D" w:rsidRDefault="002F4E6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D</w:t>
      </w:r>
      <w:r w:rsidR="00BF1357" w:rsidRPr="002F4E6D">
        <w:rPr>
          <w:rFonts w:asciiTheme="majorHAnsi" w:hAnsiTheme="majorHAnsi"/>
          <w:sz w:val="28"/>
        </w:rPr>
        <w:t>ejstva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in </w:t>
      </w:r>
      <w:proofErr w:type="spellStart"/>
      <w:r w:rsidR="00BF1357" w:rsidRPr="002F4E6D">
        <w:rPr>
          <w:rFonts w:asciiTheme="majorHAnsi" w:hAnsiTheme="majorHAnsi"/>
          <w:sz w:val="28"/>
        </w:rPr>
        <w:t>podatki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iz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realnega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življenja</w:t>
      </w:r>
      <w:proofErr w:type="spellEnd"/>
      <w:r>
        <w:rPr>
          <w:rFonts w:asciiTheme="majorHAnsi" w:hAnsiTheme="majorHAnsi"/>
          <w:sz w:val="28"/>
        </w:rPr>
        <w:t>.</w:t>
      </w:r>
    </w:p>
    <w:p w:rsidR="00E66F63" w:rsidRPr="002F4E6D" w:rsidRDefault="002F4E6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O</w:t>
      </w:r>
      <w:r w:rsidR="00BF1357" w:rsidRPr="002F4E6D">
        <w:rPr>
          <w:rFonts w:asciiTheme="majorHAnsi" w:hAnsiTheme="majorHAnsi"/>
          <w:sz w:val="28"/>
        </w:rPr>
        <w:t>sebe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so </w:t>
      </w:r>
      <w:proofErr w:type="spellStart"/>
      <w:r w:rsidR="00BF1357" w:rsidRPr="002F4E6D">
        <w:rPr>
          <w:rFonts w:asciiTheme="majorHAnsi" w:hAnsiTheme="majorHAnsi"/>
          <w:sz w:val="28"/>
        </w:rPr>
        <w:t>običajni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ljudje</w:t>
      </w:r>
      <w:proofErr w:type="spellEnd"/>
      <w:r w:rsidR="00BF1357" w:rsidRPr="002F4E6D">
        <w:rPr>
          <w:rFonts w:asciiTheme="majorHAnsi" w:hAnsiTheme="majorHAnsi"/>
          <w:sz w:val="28"/>
        </w:rPr>
        <w:t>, pogosto otroci ali mladostniki.</w:t>
      </w:r>
    </w:p>
    <w:p w:rsidR="00E66F63" w:rsidRPr="002F4E6D" w:rsidRDefault="002F4E6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P</w:t>
      </w:r>
      <w:r w:rsidR="00BF1357" w:rsidRPr="002F4E6D">
        <w:rPr>
          <w:rFonts w:asciiTheme="majorHAnsi" w:hAnsiTheme="majorHAnsi"/>
          <w:sz w:val="28"/>
        </w:rPr>
        <w:t>rikazana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so </w:t>
      </w:r>
      <w:proofErr w:type="spellStart"/>
      <w:r w:rsidR="00BF1357" w:rsidRPr="002F4E6D">
        <w:rPr>
          <w:rFonts w:asciiTheme="majorHAnsi" w:hAnsiTheme="majorHAnsi"/>
          <w:sz w:val="28"/>
        </w:rPr>
        <w:t>resnična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čustva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in odnosi.</w:t>
      </w:r>
    </w:p>
    <w:p w:rsidR="00E66F63" w:rsidRPr="002F4E6D" w:rsidRDefault="002F4E6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K</w:t>
      </w:r>
      <w:r w:rsidR="00BF1357" w:rsidRPr="002F4E6D">
        <w:rPr>
          <w:rFonts w:asciiTheme="majorHAnsi" w:hAnsiTheme="majorHAnsi"/>
          <w:sz w:val="28"/>
        </w:rPr>
        <w:t>raji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dogajanja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so </w:t>
      </w:r>
      <w:proofErr w:type="spellStart"/>
      <w:r w:rsidR="00BF1357" w:rsidRPr="002F4E6D">
        <w:rPr>
          <w:rFonts w:asciiTheme="majorHAnsi" w:hAnsiTheme="majorHAnsi"/>
          <w:sz w:val="28"/>
        </w:rPr>
        <w:t>znani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ali si jih lahko predstavljamo.</w:t>
      </w:r>
    </w:p>
    <w:p w:rsidR="00E66F63" w:rsidRPr="002F4E6D" w:rsidRDefault="002F4E6D">
      <w:pPr>
        <w:rPr>
          <w:rFonts w:asciiTheme="majorHAnsi" w:hAnsiTheme="majorHAnsi"/>
        </w:rPr>
      </w:pPr>
      <w:r>
        <w:rPr>
          <w:rFonts w:asciiTheme="majorHAnsi" w:hAnsiTheme="majorHAnsi"/>
          <w:sz w:val="28"/>
        </w:rPr>
        <w:t>- N</w:t>
      </w:r>
      <w:r w:rsidR="00BF1357" w:rsidRPr="002F4E6D">
        <w:rPr>
          <w:rFonts w:asciiTheme="majorHAnsi" w:hAnsiTheme="majorHAnsi"/>
          <w:sz w:val="28"/>
        </w:rPr>
        <w:t xml:space="preserve">i </w:t>
      </w:r>
      <w:proofErr w:type="spellStart"/>
      <w:r w:rsidR="00BF1357" w:rsidRPr="002F4E6D">
        <w:rPr>
          <w:rFonts w:asciiTheme="majorHAnsi" w:hAnsiTheme="majorHAnsi"/>
          <w:sz w:val="28"/>
        </w:rPr>
        <w:t>nadnaravnih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pojavov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ali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</w:t>
      </w:r>
      <w:proofErr w:type="spellStart"/>
      <w:r w:rsidR="00BF1357" w:rsidRPr="002F4E6D">
        <w:rPr>
          <w:rFonts w:asciiTheme="majorHAnsi" w:hAnsiTheme="majorHAnsi"/>
          <w:sz w:val="28"/>
        </w:rPr>
        <w:t>izmišljenih</w:t>
      </w:r>
      <w:proofErr w:type="spellEnd"/>
      <w:r w:rsidR="00BF1357" w:rsidRPr="002F4E6D">
        <w:rPr>
          <w:rFonts w:asciiTheme="majorHAnsi" w:hAnsiTheme="majorHAnsi"/>
          <w:sz w:val="28"/>
        </w:rPr>
        <w:t xml:space="preserve"> svetov</w:t>
      </w:r>
      <w:r w:rsidR="00BF1357" w:rsidRPr="002F4E6D">
        <w:rPr>
          <w:rFonts w:asciiTheme="majorHAnsi" w:hAnsiTheme="majorHAnsi"/>
        </w:rPr>
        <w:t>.</w:t>
      </w:r>
    </w:p>
    <w:sectPr w:rsidR="00E66F63" w:rsidRPr="002F4E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4E6D"/>
    <w:rsid w:val="00326F90"/>
    <w:rsid w:val="00651BA6"/>
    <w:rsid w:val="007C3C65"/>
    <w:rsid w:val="00844DF8"/>
    <w:rsid w:val="00AA1D8D"/>
    <w:rsid w:val="00B47730"/>
    <w:rsid w:val="00BF1357"/>
    <w:rsid w:val="00CB0664"/>
    <w:rsid w:val="00E66F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AB14FB-3731-42F3-BBD7-56BFAAC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A4702-AFE8-4C7D-A65E-D18F61AD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Uporabnik</cp:lastModifiedBy>
  <cp:revision>2</cp:revision>
  <dcterms:created xsi:type="dcterms:W3CDTF">2025-04-13T14:04:00Z</dcterms:created>
  <dcterms:modified xsi:type="dcterms:W3CDTF">2025-04-13T14:04:00Z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dc1a6f2b8a98d768e92155aa1b644ec3cbf18de3aa0291d2a9466a9f26eefc45</vt:lpwstr>
  </property>
</Properties>
</file>