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0121" w14:textId="6A6845CC" w:rsidR="00016879" w:rsidRPr="005C0861" w:rsidRDefault="00596285" w:rsidP="00596285">
      <w:pPr>
        <w:rPr>
          <w:b/>
          <w:bCs/>
          <w:sz w:val="24"/>
          <w:szCs w:val="24"/>
        </w:rPr>
      </w:pPr>
      <w:r w:rsidRPr="005C0861">
        <w:rPr>
          <w:b/>
          <w:bCs/>
          <w:sz w:val="24"/>
          <w:szCs w:val="24"/>
        </w:rPr>
        <w:t xml:space="preserve">PRAKTIČNE VAJE: </w:t>
      </w:r>
      <w:proofErr w:type="spellStart"/>
      <w:r w:rsidRPr="005C0861">
        <w:rPr>
          <w:b/>
          <w:bCs/>
          <w:sz w:val="24"/>
          <w:szCs w:val="24"/>
        </w:rPr>
        <w:t>Martinovo</w:t>
      </w:r>
      <w:proofErr w:type="spellEnd"/>
      <w:r w:rsidRPr="005C0861">
        <w:rPr>
          <w:b/>
          <w:bCs/>
          <w:sz w:val="24"/>
          <w:szCs w:val="24"/>
        </w:rPr>
        <w:t xml:space="preserve"> – </w:t>
      </w:r>
      <w:proofErr w:type="spellStart"/>
      <w:r w:rsidRPr="005C0861">
        <w:rPr>
          <w:b/>
          <w:bCs/>
          <w:sz w:val="24"/>
          <w:szCs w:val="24"/>
        </w:rPr>
        <w:t>Tradicija</w:t>
      </w:r>
      <w:proofErr w:type="spellEnd"/>
      <w:r w:rsidRPr="005C0861">
        <w:rPr>
          <w:b/>
          <w:bCs/>
          <w:sz w:val="24"/>
          <w:szCs w:val="24"/>
        </w:rPr>
        <w:t>, vino in kulinarika</w:t>
      </w:r>
    </w:p>
    <w:p w14:paraId="65EC8819" w14:textId="5BD8BEE7" w:rsidR="00016879" w:rsidRPr="005C0861" w:rsidRDefault="00596285" w:rsidP="00596285">
      <w:pPr>
        <w:rPr>
          <w:sz w:val="24"/>
          <w:szCs w:val="24"/>
        </w:rPr>
      </w:pPr>
      <w:proofErr w:type="spellStart"/>
      <w:r w:rsidRPr="005C0861">
        <w:rPr>
          <w:sz w:val="24"/>
          <w:szCs w:val="24"/>
        </w:rPr>
        <w:t>Cilji</w:t>
      </w:r>
      <w:proofErr w:type="spellEnd"/>
      <w:r w:rsidRPr="005C0861">
        <w:rPr>
          <w:sz w:val="24"/>
          <w:szCs w:val="24"/>
        </w:rPr>
        <w:t xml:space="preserve"> </w:t>
      </w:r>
      <w:proofErr w:type="spellStart"/>
      <w:r w:rsidRPr="005C0861">
        <w:rPr>
          <w:sz w:val="24"/>
          <w:szCs w:val="24"/>
        </w:rPr>
        <w:t>vaj</w:t>
      </w:r>
      <w:proofErr w:type="spellEnd"/>
    </w:p>
    <w:p w14:paraId="3E2E214A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Spoznati kulinarično tradicijo praznika sv. Martina.</w:t>
      </w:r>
    </w:p>
    <w:p w14:paraId="0ABFF78B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Izvesti osnovno senzorično analizo vina.</w:t>
      </w:r>
    </w:p>
    <w:p w14:paraId="018832F1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Pripraviti klasično in vegansko martinovo kosilo.</w:t>
      </w:r>
    </w:p>
    <w:p w14:paraId="6116F7CE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Izračunati hranilne in energijske vrednosti obrokov.</w:t>
      </w:r>
    </w:p>
    <w:p w14:paraId="492D72C7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Sestaviti zapis za šolsko spletno stran.</w:t>
      </w:r>
    </w:p>
    <w:p w14:paraId="6F991288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• Pripraviti PPT predstavitev z vsebinami iz praktičnih vaj.</w:t>
      </w:r>
    </w:p>
    <w:p w14:paraId="61564CD2" w14:textId="77777777" w:rsidR="00016879" w:rsidRPr="005C0861" w:rsidRDefault="00596285" w:rsidP="00596285">
      <w:pPr>
        <w:rPr>
          <w:sz w:val="24"/>
          <w:szCs w:val="24"/>
        </w:rPr>
      </w:pPr>
      <w:proofErr w:type="spellStart"/>
      <w:r w:rsidRPr="005C0861">
        <w:rPr>
          <w:sz w:val="24"/>
          <w:szCs w:val="24"/>
        </w:rPr>
        <w:t>Naloge</w:t>
      </w:r>
      <w:proofErr w:type="spellEnd"/>
      <w:r w:rsidRPr="005C0861">
        <w:rPr>
          <w:sz w:val="24"/>
          <w:szCs w:val="24"/>
        </w:rPr>
        <w:t xml:space="preserve"> za </w:t>
      </w:r>
      <w:proofErr w:type="spellStart"/>
      <w:r w:rsidRPr="005C0861">
        <w:rPr>
          <w:sz w:val="24"/>
          <w:szCs w:val="24"/>
        </w:rPr>
        <w:t>dijake</w:t>
      </w:r>
      <w:proofErr w:type="spellEnd"/>
    </w:p>
    <w:p w14:paraId="46CDF5D8" w14:textId="3AF21287" w:rsidR="00016879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1. </w:t>
      </w:r>
      <w:r w:rsidR="004C7D7A" w:rsidRPr="005C0861">
        <w:rPr>
          <w:sz w:val="24"/>
          <w:szCs w:val="24"/>
        </w:rPr>
        <w:t>A</w:t>
      </w:r>
      <w:r w:rsidRPr="005C0861">
        <w:rPr>
          <w:sz w:val="24"/>
          <w:szCs w:val="24"/>
        </w:rPr>
        <w:t>naliza vina</w:t>
      </w:r>
      <w:r w:rsidR="005C0861" w:rsidRPr="005C0861">
        <w:rPr>
          <w:sz w:val="24"/>
          <w:szCs w:val="24"/>
        </w:rPr>
        <w:t xml:space="preserve"> </w:t>
      </w:r>
      <w:r w:rsidR="004C7D7A" w:rsidRPr="005C0861">
        <w:rPr>
          <w:sz w:val="24"/>
          <w:szCs w:val="24"/>
        </w:rPr>
        <w:t>(pH in</w:t>
      </w:r>
      <w:r w:rsidR="005C0861" w:rsidRPr="005C0861">
        <w:rPr>
          <w:sz w:val="24"/>
          <w:szCs w:val="24"/>
        </w:rPr>
        <w:t xml:space="preserve"> </w:t>
      </w:r>
      <w:proofErr w:type="spellStart"/>
      <w:r w:rsidR="005C0861" w:rsidRPr="005C0861">
        <w:rPr>
          <w:sz w:val="24"/>
          <w:szCs w:val="24"/>
        </w:rPr>
        <w:t>določanje</w:t>
      </w:r>
      <w:proofErr w:type="spellEnd"/>
      <w:r w:rsidR="005C0861" w:rsidRPr="005C0861">
        <w:rPr>
          <w:sz w:val="24"/>
          <w:szCs w:val="24"/>
        </w:rPr>
        <w:t xml:space="preserve"> </w:t>
      </w:r>
      <w:proofErr w:type="spellStart"/>
      <w:r w:rsidR="005C0861" w:rsidRPr="005C0861">
        <w:rPr>
          <w:sz w:val="24"/>
          <w:szCs w:val="24"/>
        </w:rPr>
        <w:t>skupnih</w:t>
      </w:r>
      <w:proofErr w:type="spellEnd"/>
      <w:r w:rsidR="005C0861" w:rsidRPr="005C0861">
        <w:rPr>
          <w:sz w:val="24"/>
          <w:szCs w:val="24"/>
        </w:rPr>
        <w:t xml:space="preserve"> </w:t>
      </w:r>
      <w:proofErr w:type="spellStart"/>
      <w:r w:rsidR="005C0861" w:rsidRPr="005C0861">
        <w:rPr>
          <w:sz w:val="24"/>
          <w:szCs w:val="24"/>
        </w:rPr>
        <w:t>kislin</w:t>
      </w:r>
      <w:proofErr w:type="spellEnd"/>
      <w:r w:rsidR="005C0861" w:rsidRPr="005C0861">
        <w:rPr>
          <w:sz w:val="24"/>
          <w:szCs w:val="24"/>
        </w:rPr>
        <w:t>)</w:t>
      </w:r>
      <w:r w:rsidRPr="005C0861">
        <w:rPr>
          <w:sz w:val="24"/>
          <w:szCs w:val="24"/>
        </w:rPr>
        <w:t>:</w:t>
      </w:r>
    </w:p>
    <w:p w14:paraId="32D44234" w14:textId="63C85A1A" w:rsidR="005C0861" w:rsidRPr="005C0861" w:rsidRDefault="005C0861" w:rsidP="0059628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vrsta</w:t>
      </w:r>
      <w:proofErr w:type="spellEnd"/>
      <w:r>
        <w:rPr>
          <w:sz w:val="24"/>
          <w:szCs w:val="24"/>
        </w:rPr>
        <w:t xml:space="preserve"> vina:</w:t>
      </w:r>
    </w:p>
    <w:p w14:paraId="24467C86" w14:textId="51A9E1B2" w:rsidR="00016879" w:rsidRPr="005C0861" w:rsidRDefault="005C0861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>pH</w:t>
      </w:r>
      <w:r w:rsidR="00596285" w:rsidRPr="005C0861">
        <w:rPr>
          <w:sz w:val="24"/>
          <w:szCs w:val="24"/>
        </w:rPr>
        <w:t>: ________________________________</w:t>
      </w:r>
    </w:p>
    <w:p w14:paraId="3F23EF21" w14:textId="099E1220" w:rsidR="00016879" w:rsidRPr="005C0861" w:rsidRDefault="005C0861" w:rsidP="00596285">
      <w:pPr>
        <w:rPr>
          <w:sz w:val="24"/>
          <w:szCs w:val="24"/>
        </w:rPr>
      </w:pPr>
      <w:proofErr w:type="spellStart"/>
      <w:r w:rsidRPr="005C0861">
        <w:rPr>
          <w:sz w:val="24"/>
          <w:szCs w:val="24"/>
        </w:rPr>
        <w:t>skupne</w:t>
      </w:r>
      <w:proofErr w:type="spellEnd"/>
      <w:r w:rsidRPr="005C0861">
        <w:rPr>
          <w:sz w:val="24"/>
          <w:szCs w:val="24"/>
        </w:rPr>
        <w:t xml:space="preserve"> </w:t>
      </w:r>
      <w:proofErr w:type="spellStart"/>
      <w:r w:rsidRPr="005C0861">
        <w:rPr>
          <w:sz w:val="24"/>
          <w:szCs w:val="24"/>
        </w:rPr>
        <w:t>kisline</w:t>
      </w:r>
      <w:proofErr w:type="spellEnd"/>
      <w:r w:rsidR="00596285" w:rsidRPr="005C0861">
        <w:rPr>
          <w:sz w:val="24"/>
          <w:szCs w:val="24"/>
        </w:rPr>
        <w:t>: _________________________________</w:t>
      </w:r>
    </w:p>
    <w:p w14:paraId="6FE86960" w14:textId="7A900118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</w:t>
      </w:r>
      <w:proofErr w:type="spellStart"/>
      <w:r w:rsidRPr="005C0861">
        <w:rPr>
          <w:sz w:val="24"/>
          <w:szCs w:val="24"/>
        </w:rPr>
        <w:t>Komentar</w:t>
      </w:r>
      <w:proofErr w:type="spellEnd"/>
      <w:r w:rsidRPr="005C0861">
        <w:rPr>
          <w:sz w:val="24"/>
          <w:szCs w:val="24"/>
        </w:rPr>
        <w:t>: _____________________________</w:t>
      </w:r>
      <w:r w:rsidR="005C0861" w:rsidRPr="005C0861">
        <w:rPr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5C0861">
        <w:rPr>
          <w:sz w:val="24"/>
          <w:szCs w:val="24"/>
        </w:rPr>
        <w:t>____</w:t>
      </w:r>
    </w:p>
    <w:p w14:paraId="421F7832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br/>
        <w:t>2. Opis postopka priprave vaše jedi (klasične ali veganske):</w:t>
      </w:r>
    </w:p>
    <w:p w14:paraId="3526A97A" w14:textId="77777777" w:rsidR="00596285" w:rsidRPr="005C0861" w:rsidRDefault="00596285" w:rsidP="00596285">
      <w:pPr>
        <w:rPr>
          <w:sz w:val="24"/>
          <w:szCs w:val="24"/>
        </w:rPr>
      </w:pPr>
    </w:p>
    <w:p w14:paraId="7199810C" w14:textId="77777777" w:rsidR="00596285" w:rsidRPr="005C0861" w:rsidRDefault="00596285" w:rsidP="00596285">
      <w:pPr>
        <w:rPr>
          <w:sz w:val="24"/>
          <w:szCs w:val="24"/>
        </w:rPr>
      </w:pPr>
    </w:p>
    <w:p w14:paraId="64042849" w14:textId="77777777" w:rsidR="00596285" w:rsidRPr="005C0861" w:rsidRDefault="00596285" w:rsidP="00596285">
      <w:pPr>
        <w:rPr>
          <w:sz w:val="24"/>
          <w:szCs w:val="24"/>
        </w:rPr>
      </w:pPr>
    </w:p>
    <w:p w14:paraId="3A54A83A" w14:textId="28F898A1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br/>
        <w:t>3. Sestavine (zapiši natančne količine):</w:t>
      </w:r>
    </w:p>
    <w:p w14:paraId="6E18A77A" w14:textId="77777777" w:rsidR="00596285" w:rsidRDefault="00596285" w:rsidP="00596285">
      <w:pPr>
        <w:rPr>
          <w:sz w:val="24"/>
          <w:szCs w:val="24"/>
        </w:rPr>
      </w:pPr>
    </w:p>
    <w:p w14:paraId="0DBD3111" w14:textId="77777777" w:rsidR="005C0861" w:rsidRPr="005C0861" w:rsidRDefault="005C0861" w:rsidP="00596285">
      <w:pPr>
        <w:rPr>
          <w:sz w:val="24"/>
          <w:szCs w:val="24"/>
        </w:rPr>
      </w:pPr>
    </w:p>
    <w:p w14:paraId="545075FB" w14:textId="77777777" w:rsidR="00596285" w:rsidRPr="005C0861" w:rsidRDefault="00596285" w:rsidP="00596285">
      <w:pPr>
        <w:rPr>
          <w:sz w:val="24"/>
          <w:szCs w:val="24"/>
        </w:rPr>
      </w:pPr>
    </w:p>
    <w:p w14:paraId="1C19A74B" w14:textId="42DDDC12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lastRenderedPageBreak/>
        <w:br/>
        <w:t>4. Izračun hranilne in energijske vrednosti:</w:t>
      </w:r>
    </w:p>
    <w:p w14:paraId="1F339EF2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Skupna energijska vrednost (na porcijo): _______________ kcal / ___________ kJ</w:t>
      </w:r>
    </w:p>
    <w:p w14:paraId="1A657452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Beljakovine: ___________ g   Maščobe: ___________ g   Ogljikovi hidrati: ___________ g</w:t>
      </w:r>
    </w:p>
    <w:p w14:paraId="412C2F6D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br/>
        <w:t>5. Zapis za šolsko spletno stran – naslov in kratek opis (osnutek):</w:t>
      </w:r>
    </w:p>
    <w:p w14:paraId="572446EE" w14:textId="2DCAF70D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Naslov: </w:t>
      </w:r>
    </w:p>
    <w:p w14:paraId="206A3841" w14:textId="34345702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Opis: </w:t>
      </w:r>
    </w:p>
    <w:p w14:paraId="56FAB115" w14:textId="77777777" w:rsidR="00596285" w:rsidRPr="005C0861" w:rsidRDefault="00596285" w:rsidP="00596285">
      <w:pPr>
        <w:rPr>
          <w:sz w:val="24"/>
          <w:szCs w:val="24"/>
        </w:rPr>
      </w:pPr>
    </w:p>
    <w:p w14:paraId="25FCD3F5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br/>
        <w:t>6. Kaj ste se danes naučili? Kratek zapis:</w:t>
      </w:r>
    </w:p>
    <w:p w14:paraId="6F5C1646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__________________________________________________________</w:t>
      </w:r>
    </w:p>
    <w:p w14:paraId="3ACF6514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t xml:space="preserve">   __________________________________________________________</w:t>
      </w:r>
    </w:p>
    <w:p w14:paraId="41658E9A" w14:textId="77777777" w:rsidR="00016879" w:rsidRPr="005C0861" w:rsidRDefault="00596285" w:rsidP="00596285">
      <w:pPr>
        <w:rPr>
          <w:sz w:val="24"/>
          <w:szCs w:val="24"/>
        </w:rPr>
      </w:pPr>
      <w:r w:rsidRPr="005C0861">
        <w:rPr>
          <w:sz w:val="24"/>
          <w:szCs w:val="24"/>
        </w:rPr>
        <w:br/>
      </w:r>
      <w:r w:rsidRPr="005C0861">
        <w:rPr>
          <w:sz w:val="24"/>
          <w:szCs w:val="24"/>
        </w:rPr>
        <w:br/>
        <w:t>Datum: _____________     Ime dijaka/dijakinje: __________________________</w:t>
      </w:r>
    </w:p>
    <w:sectPr w:rsidR="00016879" w:rsidRPr="005C08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9526">
    <w:abstractNumId w:val="8"/>
  </w:num>
  <w:num w:numId="2" w16cid:durableId="2114130597">
    <w:abstractNumId w:val="6"/>
  </w:num>
  <w:num w:numId="3" w16cid:durableId="1933515664">
    <w:abstractNumId w:val="5"/>
  </w:num>
  <w:num w:numId="4" w16cid:durableId="1117600686">
    <w:abstractNumId w:val="4"/>
  </w:num>
  <w:num w:numId="5" w16cid:durableId="848373160">
    <w:abstractNumId w:val="7"/>
  </w:num>
  <w:num w:numId="6" w16cid:durableId="628972083">
    <w:abstractNumId w:val="3"/>
  </w:num>
  <w:num w:numId="7" w16cid:durableId="107118529">
    <w:abstractNumId w:val="2"/>
  </w:num>
  <w:num w:numId="8" w16cid:durableId="1440101338">
    <w:abstractNumId w:val="1"/>
  </w:num>
  <w:num w:numId="9" w16cid:durableId="6587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879"/>
    <w:rsid w:val="00034616"/>
    <w:rsid w:val="0006063C"/>
    <w:rsid w:val="0015074B"/>
    <w:rsid w:val="0029639D"/>
    <w:rsid w:val="00326F90"/>
    <w:rsid w:val="004C7D7A"/>
    <w:rsid w:val="00596285"/>
    <w:rsid w:val="005C08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9BC84"/>
  <w14:defaultImageDpi w14:val="300"/>
  <w15:docId w15:val="{195565CC-320D-4878-9A84-61AA2E2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Sabina Dremelj</cp:lastModifiedBy>
  <cp:revision>4</cp:revision>
  <dcterms:created xsi:type="dcterms:W3CDTF">2025-11-02T16:51:00Z</dcterms:created>
  <dcterms:modified xsi:type="dcterms:W3CDTF">2025-11-05T20:39:00Z</dcterms:modified>
  <cp:category/>
</cp:coreProperties>
</file>