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875B0" w14:textId="5D1BD5EB" w:rsidR="002B1C32" w:rsidRPr="00690086" w:rsidRDefault="00690086" w:rsidP="00690086">
      <w:pPr>
        <w:rPr>
          <w:sz w:val="24"/>
          <w:szCs w:val="24"/>
        </w:rPr>
      </w:pPr>
      <w:r w:rsidRPr="00690086">
        <w:rPr>
          <w:sz w:val="24"/>
          <w:szCs w:val="24"/>
        </w:rPr>
        <w:t>POROČILO – ANALIZA RIBJIH IZDELKOV IN VL</w:t>
      </w:r>
      <w:r>
        <w:rPr>
          <w:sz w:val="24"/>
          <w:szCs w:val="24"/>
        </w:rPr>
        <w:t>A</w:t>
      </w:r>
      <w:r w:rsidRPr="00690086">
        <w:rPr>
          <w:sz w:val="24"/>
          <w:szCs w:val="24"/>
        </w:rPr>
        <w:t>GA</w:t>
      </w:r>
      <w:r>
        <w:rPr>
          <w:sz w:val="24"/>
          <w:szCs w:val="24"/>
        </w:rPr>
        <w:t>NJA</w:t>
      </w:r>
      <w:r w:rsidRPr="00690086">
        <w:rPr>
          <w:sz w:val="24"/>
          <w:szCs w:val="24"/>
        </w:rPr>
        <w:t xml:space="preserve"> MORSKIH SADEŽEV</w:t>
      </w:r>
    </w:p>
    <w:p w14:paraId="1807C02D" w14:textId="77777777" w:rsidR="002B1C32" w:rsidRPr="00690086" w:rsidRDefault="00690086" w:rsidP="00690086">
      <w:pPr>
        <w:rPr>
          <w:sz w:val="24"/>
          <w:szCs w:val="24"/>
        </w:rPr>
      </w:pPr>
      <w:r w:rsidRPr="00690086">
        <w:rPr>
          <w:sz w:val="24"/>
          <w:szCs w:val="24"/>
        </w:rPr>
        <w:t>1. Osnovni podatki o vzorcu</w:t>
      </w:r>
    </w:p>
    <w:p w14:paraId="7C642CA6" w14:textId="77777777" w:rsidR="002B1C32" w:rsidRPr="00690086" w:rsidRDefault="00690086" w:rsidP="00690086">
      <w:pPr>
        <w:rPr>
          <w:sz w:val="24"/>
          <w:szCs w:val="24"/>
        </w:rPr>
      </w:pPr>
      <w:r w:rsidRPr="00690086">
        <w:rPr>
          <w:sz w:val="24"/>
          <w:szCs w:val="24"/>
        </w:rPr>
        <w:t>Vrsta izdelka: ____________________________________________</w:t>
      </w:r>
    </w:p>
    <w:p w14:paraId="0BBAE82A" w14:textId="77777777" w:rsidR="002B1C32" w:rsidRPr="00690086" w:rsidRDefault="00690086" w:rsidP="00690086">
      <w:pPr>
        <w:rPr>
          <w:sz w:val="24"/>
          <w:szCs w:val="24"/>
        </w:rPr>
      </w:pPr>
      <w:r w:rsidRPr="00690086">
        <w:rPr>
          <w:sz w:val="24"/>
          <w:szCs w:val="24"/>
        </w:rPr>
        <w:t xml:space="preserve">Datum </w:t>
      </w:r>
      <w:proofErr w:type="spellStart"/>
      <w:r w:rsidRPr="00690086">
        <w:rPr>
          <w:sz w:val="24"/>
          <w:szCs w:val="24"/>
        </w:rPr>
        <w:t>analize</w:t>
      </w:r>
      <w:proofErr w:type="spellEnd"/>
      <w:r w:rsidRPr="00690086">
        <w:rPr>
          <w:sz w:val="24"/>
          <w:szCs w:val="24"/>
        </w:rPr>
        <w:t xml:space="preserve">: </w:t>
      </w:r>
      <w:r w:rsidRPr="00690086">
        <w:rPr>
          <w:sz w:val="24"/>
          <w:szCs w:val="24"/>
        </w:rPr>
        <w:t>__________________________________________</w:t>
      </w:r>
    </w:p>
    <w:p w14:paraId="1C694E9B" w14:textId="77777777" w:rsidR="002B1C32" w:rsidRPr="00690086" w:rsidRDefault="00690086" w:rsidP="00690086">
      <w:pPr>
        <w:rPr>
          <w:sz w:val="24"/>
          <w:szCs w:val="24"/>
        </w:rPr>
      </w:pPr>
      <w:r w:rsidRPr="00690086">
        <w:rPr>
          <w:sz w:val="24"/>
          <w:szCs w:val="24"/>
        </w:rPr>
        <w:t>Analitiki (dijaki): _________________________________________</w:t>
      </w:r>
    </w:p>
    <w:p w14:paraId="0EF93E65" w14:textId="77777777" w:rsidR="002B1C32" w:rsidRPr="00690086" w:rsidRDefault="00690086" w:rsidP="00690086">
      <w:pPr>
        <w:rPr>
          <w:sz w:val="24"/>
          <w:szCs w:val="24"/>
        </w:rPr>
      </w:pPr>
      <w:r w:rsidRPr="00690086">
        <w:rPr>
          <w:sz w:val="24"/>
          <w:szCs w:val="24"/>
        </w:rPr>
        <w:t>Opombe: ________________________________________________</w:t>
      </w:r>
    </w:p>
    <w:p w14:paraId="0ADB5102" w14:textId="77777777" w:rsidR="002B1C32" w:rsidRPr="00690086" w:rsidRDefault="00690086" w:rsidP="00690086">
      <w:pPr>
        <w:rPr>
          <w:sz w:val="24"/>
          <w:szCs w:val="24"/>
        </w:rPr>
      </w:pPr>
      <w:r w:rsidRPr="00690086">
        <w:rPr>
          <w:sz w:val="24"/>
          <w:szCs w:val="24"/>
        </w:rPr>
        <w:t>2. Analiza vsebnosti soli (po Mohru)</w:t>
      </w:r>
    </w:p>
    <w:p w14:paraId="2114D9EF" w14:textId="77777777" w:rsidR="00690086" w:rsidRPr="00690086" w:rsidRDefault="00690086" w:rsidP="00690086">
      <w:pPr>
        <w:spacing w:after="160" w:line="259" w:lineRule="auto"/>
        <w:rPr>
          <w:rFonts w:eastAsia="Times New Roman" w:cs="Times New Roman"/>
          <w:lang w:val="sl-SI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lang w:val="sl-SI"/>
            </w:rPr>
            <m:t>%NaCl</m:t>
          </m:r>
          <m:r>
            <w:rPr>
              <w:rFonts w:ascii="Cambria Math" w:eastAsia="Times New Roman" w:hAnsi="Cambria Math" w:cs="Times New Roman"/>
              <w:lang w:val="sl-SI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lang w:val="sl-SI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lang w:val="sl-SI"/>
                </w:rPr>
                <m:t>V*5*0,59</m:t>
              </m:r>
            </m:num>
            <m:den>
              <m:r>
                <w:rPr>
                  <w:rFonts w:ascii="Cambria Math" w:eastAsia="Times New Roman" w:hAnsi="Cambria Math" w:cs="Times New Roman"/>
                  <w:lang w:val="sl-SI"/>
                </w:rPr>
                <m:t>m</m:t>
              </m:r>
            </m:den>
          </m:f>
        </m:oMath>
      </m:oMathPara>
    </w:p>
    <w:p w14:paraId="37F978EC" w14:textId="77777777" w:rsidR="00690086" w:rsidRPr="00690086" w:rsidRDefault="00690086" w:rsidP="00690086">
      <w:pPr>
        <w:spacing w:after="160" w:line="259" w:lineRule="auto"/>
        <w:rPr>
          <w:rFonts w:eastAsia="Times New Roman" w:cs="Times New Roman"/>
          <w:lang w:val="sl-SI"/>
        </w:rPr>
      </w:pPr>
      <w:r w:rsidRPr="00690086">
        <w:rPr>
          <w:rFonts w:eastAsia="Times New Roman" w:cs="Times New Roman"/>
          <w:lang w:val="sl-SI"/>
        </w:rPr>
        <w:t>V = poraba 0,1 M AgNO3 za titracijo (</w:t>
      </w:r>
      <w:proofErr w:type="spellStart"/>
      <w:r w:rsidRPr="00690086">
        <w:rPr>
          <w:rFonts w:eastAsia="Times New Roman" w:cs="Times New Roman"/>
          <w:lang w:val="sl-SI"/>
        </w:rPr>
        <w:t>mL</w:t>
      </w:r>
      <w:proofErr w:type="spellEnd"/>
      <w:r w:rsidRPr="00690086">
        <w:rPr>
          <w:rFonts w:eastAsia="Times New Roman" w:cs="Times New Roman"/>
          <w:lang w:val="sl-SI"/>
        </w:rPr>
        <w:t>)</w:t>
      </w:r>
    </w:p>
    <w:p w14:paraId="78A0BA11" w14:textId="77777777" w:rsidR="00690086" w:rsidRPr="00690086" w:rsidRDefault="00690086" w:rsidP="00690086">
      <w:pPr>
        <w:spacing w:after="160" w:line="259" w:lineRule="auto"/>
        <w:rPr>
          <w:rFonts w:eastAsia="Times New Roman" w:cs="Times New Roman"/>
          <w:lang w:val="sl-SI"/>
        </w:rPr>
      </w:pPr>
      <w:r w:rsidRPr="00690086">
        <w:rPr>
          <w:rFonts w:eastAsia="Times New Roman" w:cs="Times New Roman"/>
          <w:lang w:val="sl-SI"/>
        </w:rPr>
        <w:t xml:space="preserve">m = </w:t>
      </w:r>
      <w:proofErr w:type="spellStart"/>
      <w:r w:rsidRPr="00690086">
        <w:rPr>
          <w:rFonts w:eastAsia="Times New Roman" w:cs="Times New Roman"/>
          <w:lang w:val="sl-SI"/>
        </w:rPr>
        <w:t>zatehta</w:t>
      </w:r>
      <w:proofErr w:type="spellEnd"/>
      <w:r w:rsidRPr="00690086">
        <w:rPr>
          <w:rFonts w:eastAsia="Times New Roman" w:cs="Times New Roman"/>
          <w:lang w:val="sl-SI"/>
        </w:rPr>
        <w:t xml:space="preserve"> vzorca (g)</w:t>
      </w:r>
    </w:p>
    <w:p w14:paraId="490F1131" w14:textId="77777777" w:rsidR="00690086" w:rsidRPr="00690086" w:rsidRDefault="00690086" w:rsidP="00690086">
      <w:pPr>
        <w:spacing w:after="160" w:line="259" w:lineRule="auto"/>
        <w:rPr>
          <w:rFonts w:eastAsia="Times New Roman" w:cs="Times New Roman"/>
          <w:lang w:val="sl-SI"/>
        </w:rPr>
      </w:pPr>
      <w:r w:rsidRPr="00690086">
        <w:rPr>
          <w:rFonts w:eastAsia="Times New Roman" w:cs="Times New Roman"/>
          <w:lang w:val="sl-SI"/>
        </w:rPr>
        <w:t xml:space="preserve">1 </w:t>
      </w:r>
      <w:proofErr w:type="spellStart"/>
      <w:r w:rsidRPr="00690086">
        <w:rPr>
          <w:rFonts w:eastAsia="Times New Roman" w:cs="Times New Roman"/>
          <w:lang w:val="sl-SI"/>
        </w:rPr>
        <w:t>mL</w:t>
      </w:r>
      <w:proofErr w:type="spellEnd"/>
      <w:r w:rsidRPr="00690086">
        <w:rPr>
          <w:rFonts w:eastAsia="Times New Roman" w:cs="Times New Roman"/>
          <w:lang w:val="sl-SI"/>
        </w:rPr>
        <w:t xml:space="preserve"> 0,1 M AgNO3 ……….0,0059 g NaCl * 100% = 0,59</w:t>
      </w:r>
    </w:p>
    <w:p w14:paraId="094D52DF" w14:textId="77777777" w:rsidR="00690086" w:rsidRDefault="00690086" w:rsidP="00690086">
      <w:pPr>
        <w:rPr>
          <w:sz w:val="24"/>
          <w:szCs w:val="24"/>
        </w:rPr>
      </w:pPr>
    </w:p>
    <w:p w14:paraId="3B3507ED" w14:textId="760718BF" w:rsidR="002B1C32" w:rsidRPr="00690086" w:rsidRDefault="00690086" w:rsidP="00690086">
      <w:pPr>
        <w:rPr>
          <w:sz w:val="24"/>
          <w:szCs w:val="24"/>
        </w:rPr>
      </w:pPr>
      <w:proofErr w:type="spellStart"/>
      <w:r w:rsidRPr="00690086">
        <w:rPr>
          <w:sz w:val="24"/>
          <w:szCs w:val="24"/>
        </w:rPr>
        <w:t>Teža</w:t>
      </w:r>
      <w:proofErr w:type="spellEnd"/>
      <w:r w:rsidRPr="00690086">
        <w:rPr>
          <w:sz w:val="24"/>
          <w:szCs w:val="24"/>
        </w:rPr>
        <w:t xml:space="preserve"> </w:t>
      </w:r>
      <w:proofErr w:type="spellStart"/>
      <w:r w:rsidRPr="00690086">
        <w:rPr>
          <w:sz w:val="24"/>
          <w:szCs w:val="24"/>
        </w:rPr>
        <w:t>vzorca</w:t>
      </w:r>
      <w:proofErr w:type="spellEnd"/>
      <w:r w:rsidRPr="00690086">
        <w:rPr>
          <w:sz w:val="24"/>
          <w:szCs w:val="24"/>
        </w:rPr>
        <w:t xml:space="preserve"> (m) </w:t>
      </w:r>
      <w:r w:rsidRPr="00690086">
        <w:rPr>
          <w:sz w:val="24"/>
          <w:szCs w:val="24"/>
        </w:rPr>
        <w:t>[g]: _______________________________________</w:t>
      </w:r>
    </w:p>
    <w:p w14:paraId="7C7DF239" w14:textId="77777777" w:rsidR="002B1C32" w:rsidRPr="00690086" w:rsidRDefault="00690086" w:rsidP="00690086">
      <w:pPr>
        <w:rPr>
          <w:sz w:val="24"/>
          <w:szCs w:val="24"/>
        </w:rPr>
      </w:pPr>
      <w:r w:rsidRPr="00690086">
        <w:rPr>
          <w:sz w:val="24"/>
          <w:szCs w:val="24"/>
        </w:rPr>
        <w:t>Poraba AgNO₃ (V) [mL]: ____________________________________</w:t>
      </w:r>
    </w:p>
    <w:p w14:paraId="06C280D4" w14:textId="77777777" w:rsidR="002B1C32" w:rsidRPr="00690086" w:rsidRDefault="00690086" w:rsidP="00690086">
      <w:pPr>
        <w:rPr>
          <w:sz w:val="24"/>
          <w:szCs w:val="24"/>
        </w:rPr>
      </w:pPr>
      <w:r w:rsidRPr="00690086">
        <w:rPr>
          <w:sz w:val="24"/>
          <w:szCs w:val="24"/>
        </w:rPr>
        <w:t>Izračun (% soli): _________________________________________</w:t>
      </w:r>
    </w:p>
    <w:p w14:paraId="6ED4EBE7" w14:textId="77777777" w:rsidR="002B1C32" w:rsidRPr="00690086" w:rsidRDefault="00690086" w:rsidP="00690086">
      <w:pPr>
        <w:rPr>
          <w:sz w:val="24"/>
          <w:szCs w:val="24"/>
        </w:rPr>
      </w:pPr>
      <w:r w:rsidRPr="00690086">
        <w:rPr>
          <w:sz w:val="24"/>
          <w:szCs w:val="24"/>
        </w:rPr>
        <w:t>Opis končne barve titracije: ________________________________</w:t>
      </w:r>
    </w:p>
    <w:p w14:paraId="796AE12B" w14:textId="77777777" w:rsidR="002B1C32" w:rsidRPr="00690086" w:rsidRDefault="00690086" w:rsidP="00690086">
      <w:pPr>
        <w:rPr>
          <w:sz w:val="24"/>
          <w:szCs w:val="24"/>
        </w:rPr>
      </w:pPr>
      <w:r w:rsidRPr="00690086">
        <w:rPr>
          <w:sz w:val="24"/>
          <w:szCs w:val="24"/>
        </w:rPr>
        <w:t>Opombe o metodi (bister filtr</w:t>
      </w:r>
      <w:r w:rsidRPr="00690086">
        <w:rPr>
          <w:sz w:val="24"/>
          <w:szCs w:val="24"/>
        </w:rPr>
        <w:t>at?): ____________________________</w:t>
      </w:r>
    </w:p>
    <w:p w14:paraId="144D3053" w14:textId="77777777" w:rsidR="002B1C32" w:rsidRPr="00690086" w:rsidRDefault="00690086" w:rsidP="00690086">
      <w:pPr>
        <w:rPr>
          <w:sz w:val="24"/>
          <w:szCs w:val="24"/>
        </w:rPr>
      </w:pPr>
      <w:r w:rsidRPr="00690086">
        <w:rPr>
          <w:sz w:val="24"/>
          <w:szCs w:val="24"/>
        </w:rPr>
        <w:t>3. Analiza suhe snovi (s sušenjem)</w:t>
      </w:r>
    </w:p>
    <w:p w14:paraId="360A3E28" w14:textId="6A89B4F5" w:rsidR="00690086" w:rsidRDefault="00690086" w:rsidP="00690086">
      <w:pPr>
        <w:rPr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 xml:space="preserve">količina suhe snovi 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%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c-a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b-a</m:t>
                  </m:r>
                </m:e>
              </m:d>
            </m:den>
          </m:f>
          <m:r>
            <w:rPr>
              <w:rFonts w:ascii="Cambria Math" w:hAnsi="Cambria Math"/>
              <w:sz w:val="24"/>
              <w:szCs w:val="24"/>
            </w:rPr>
            <m:t>*100</m:t>
          </m:r>
        </m:oMath>
      </m:oMathPara>
    </w:p>
    <w:p w14:paraId="6DF03D39" w14:textId="4E3A84EC" w:rsidR="002B1C32" w:rsidRPr="00690086" w:rsidRDefault="00690086" w:rsidP="00690086">
      <w:pPr>
        <w:rPr>
          <w:sz w:val="24"/>
          <w:szCs w:val="24"/>
        </w:rPr>
      </w:pPr>
      <w:r w:rsidRPr="00690086">
        <w:rPr>
          <w:sz w:val="24"/>
          <w:szCs w:val="24"/>
        </w:rPr>
        <w:t xml:space="preserve">Masa </w:t>
      </w:r>
      <w:proofErr w:type="spellStart"/>
      <w:r w:rsidRPr="00690086">
        <w:rPr>
          <w:sz w:val="24"/>
          <w:szCs w:val="24"/>
        </w:rPr>
        <w:t>tehtiča</w:t>
      </w:r>
      <w:proofErr w:type="spellEnd"/>
      <w:r w:rsidRPr="00690086">
        <w:rPr>
          <w:sz w:val="24"/>
          <w:szCs w:val="24"/>
        </w:rPr>
        <w:t xml:space="preserve"> (a) [g]: _______________________________________</w:t>
      </w:r>
    </w:p>
    <w:p w14:paraId="3469ABD1" w14:textId="77777777" w:rsidR="002B1C32" w:rsidRPr="00690086" w:rsidRDefault="00690086" w:rsidP="00690086">
      <w:pPr>
        <w:rPr>
          <w:sz w:val="24"/>
          <w:szCs w:val="24"/>
        </w:rPr>
      </w:pPr>
      <w:r w:rsidRPr="00690086">
        <w:rPr>
          <w:sz w:val="24"/>
          <w:szCs w:val="24"/>
        </w:rPr>
        <w:t>Masa tehtiča + vzorca pred sušenjem (b) [g]: _________________</w:t>
      </w:r>
    </w:p>
    <w:p w14:paraId="54F1515C" w14:textId="77777777" w:rsidR="002B1C32" w:rsidRPr="00690086" w:rsidRDefault="00690086" w:rsidP="00690086">
      <w:pPr>
        <w:rPr>
          <w:sz w:val="24"/>
          <w:szCs w:val="24"/>
        </w:rPr>
      </w:pPr>
      <w:r w:rsidRPr="00690086">
        <w:rPr>
          <w:sz w:val="24"/>
          <w:szCs w:val="24"/>
        </w:rPr>
        <w:t>Masa tehtiča + vzorca p</w:t>
      </w:r>
      <w:r w:rsidRPr="00690086">
        <w:rPr>
          <w:sz w:val="24"/>
          <w:szCs w:val="24"/>
        </w:rPr>
        <w:t>o sušenju (c) [g]: ____________________</w:t>
      </w:r>
    </w:p>
    <w:p w14:paraId="48CB077E" w14:textId="77777777" w:rsidR="002B1C32" w:rsidRPr="00690086" w:rsidRDefault="00690086" w:rsidP="00690086">
      <w:pPr>
        <w:rPr>
          <w:sz w:val="24"/>
          <w:szCs w:val="24"/>
        </w:rPr>
      </w:pPr>
      <w:r w:rsidRPr="00690086">
        <w:rPr>
          <w:sz w:val="24"/>
          <w:szCs w:val="24"/>
        </w:rPr>
        <w:t>Izračun % suhe snovi: _____________________________________</w:t>
      </w:r>
    </w:p>
    <w:p w14:paraId="2FEB5B25" w14:textId="77777777" w:rsidR="002B1C32" w:rsidRPr="00690086" w:rsidRDefault="00690086" w:rsidP="00690086">
      <w:pPr>
        <w:rPr>
          <w:sz w:val="24"/>
          <w:szCs w:val="24"/>
        </w:rPr>
      </w:pPr>
      <w:r w:rsidRPr="00690086">
        <w:rPr>
          <w:sz w:val="24"/>
          <w:szCs w:val="24"/>
        </w:rPr>
        <w:t>Izračun % vode: ___________________________________________</w:t>
      </w:r>
    </w:p>
    <w:p w14:paraId="73146345" w14:textId="77777777" w:rsidR="002B1C32" w:rsidRPr="00690086" w:rsidRDefault="00690086" w:rsidP="00690086">
      <w:pPr>
        <w:rPr>
          <w:sz w:val="24"/>
          <w:szCs w:val="24"/>
        </w:rPr>
      </w:pPr>
      <w:r w:rsidRPr="00690086">
        <w:rPr>
          <w:sz w:val="24"/>
          <w:szCs w:val="24"/>
        </w:rPr>
        <w:lastRenderedPageBreak/>
        <w:t>Kratka interpretacija rezultata:</w:t>
      </w:r>
    </w:p>
    <w:p w14:paraId="70313D2F" w14:textId="77777777" w:rsidR="002B1C32" w:rsidRPr="00690086" w:rsidRDefault="00690086" w:rsidP="00690086">
      <w:pPr>
        <w:rPr>
          <w:sz w:val="24"/>
          <w:szCs w:val="24"/>
        </w:rPr>
      </w:pPr>
      <w:r w:rsidRPr="00690086">
        <w:rPr>
          <w:sz w:val="24"/>
          <w:szCs w:val="24"/>
        </w:rPr>
        <w:br/>
      </w:r>
      <w:r w:rsidRPr="00690086">
        <w:rPr>
          <w:sz w:val="24"/>
          <w:szCs w:val="24"/>
        </w:rPr>
        <w:br/>
      </w:r>
      <w:r w:rsidRPr="00690086">
        <w:rPr>
          <w:sz w:val="24"/>
          <w:szCs w:val="24"/>
        </w:rPr>
        <w:br/>
      </w:r>
    </w:p>
    <w:p w14:paraId="2C051C4D" w14:textId="77777777" w:rsidR="002B1C32" w:rsidRPr="00690086" w:rsidRDefault="00690086" w:rsidP="00690086">
      <w:pPr>
        <w:rPr>
          <w:sz w:val="24"/>
          <w:szCs w:val="24"/>
        </w:rPr>
      </w:pPr>
      <w:r w:rsidRPr="00690086">
        <w:rPr>
          <w:sz w:val="24"/>
          <w:szCs w:val="24"/>
        </w:rPr>
        <w:t>4. Vlaganje morskega izdelka</w:t>
      </w:r>
    </w:p>
    <w:p w14:paraId="5B1B82EC" w14:textId="77777777" w:rsidR="002B1C32" w:rsidRPr="00690086" w:rsidRDefault="00690086" w:rsidP="00690086">
      <w:pPr>
        <w:rPr>
          <w:sz w:val="24"/>
          <w:szCs w:val="24"/>
        </w:rPr>
      </w:pPr>
      <w:r w:rsidRPr="00690086">
        <w:rPr>
          <w:sz w:val="24"/>
          <w:szCs w:val="24"/>
        </w:rPr>
        <w:t>Opis postopka izdelave vlagane</w:t>
      </w:r>
      <w:r w:rsidRPr="00690086">
        <w:rPr>
          <w:sz w:val="24"/>
          <w:szCs w:val="24"/>
        </w:rPr>
        <w:t>ga morskega izdelka (sestavine, obdelava, pakiranje):</w:t>
      </w:r>
    </w:p>
    <w:p w14:paraId="497A867A" w14:textId="77777777" w:rsidR="002B1C32" w:rsidRPr="00690086" w:rsidRDefault="00690086" w:rsidP="00690086">
      <w:pPr>
        <w:rPr>
          <w:sz w:val="24"/>
          <w:szCs w:val="24"/>
        </w:rPr>
      </w:pPr>
      <w:r w:rsidRPr="00690086">
        <w:rPr>
          <w:sz w:val="24"/>
          <w:szCs w:val="24"/>
        </w:rPr>
        <w:br/>
      </w:r>
      <w:r w:rsidRPr="00690086">
        <w:rPr>
          <w:sz w:val="24"/>
          <w:szCs w:val="24"/>
        </w:rPr>
        <w:br/>
      </w:r>
      <w:r w:rsidRPr="00690086">
        <w:rPr>
          <w:sz w:val="24"/>
          <w:szCs w:val="24"/>
        </w:rPr>
        <w:br/>
      </w:r>
      <w:r w:rsidRPr="00690086">
        <w:rPr>
          <w:sz w:val="24"/>
          <w:szCs w:val="24"/>
        </w:rPr>
        <w:br/>
      </w:r>
      <w:r w:rsidRPr="00690086">
        <w:rPr>
          <w:sz w:val="24"/>
          <w:szCs w:val="24"/>
        </w:rPr>
        <w:br/>
      </w:r>
      <w:r w:rsidRPr="00690086">
        <w:rPr>
          <w:sz w:val="24"/>
          <w:szCs w:val="24"/>
        </w:rPr>
        <w:br/>
      </w:r>
    </w:p>
    <w:p w14:paraId="7C85E1FD" w14:textId="77777777" w:rsidR="002B1C32" w:rsidRPr="00690086" w:rsidRDefault="00690086" w:rsidP="00690086">
      <w:pPr>
        <w:rPr>
          <w:sz w:val="24"/>
          <w:szCs w:val="24"/>
        </w:rPr>
      </w:pPr>
      <w:r w:rsidRPr="00690086">
        <w:rPr>
          <w:sz w:val="24"/>
          <w:szCs w:val="24"/>
        </w:rPr>
        <w:t>5. Deklaracija izdelka</w:t>
      </w:r>
    </w:p>
    <w:p w14:paraId="373BA7CA" w14:textId="77777777" w:rsidR="002B1C32" w:rsidRPr="00690086" w:rsidRDefault="00690086" w:rsidP="00690086">
      <w:pPr>
        <w:rPr>
          <w:sz w:val="24"/>
          <w:szCs w:val="24"/>
        </w:rPr>
      </w:pPr>
      <w:r w:rsidRPr="00690086">
        <w:rPr>
          <w:sz w:val="24"/>
          <w:szCs w:val="24"/>
        </w:rPr>
        <w:t>Ime izdelka: _____________________________________________</w:t>
      </w:r>
    </w:p>
    <w:p w14:paraId="06A0B40C" w14:textId="77777777" w:rsidR="002B1C32" w:rsidRPr="00690086" w:rsidRDefault="00690086" w:rsidP="00690086">
      <w:pPr>
        <w:rPr>
          <w:sz w:val="24"/>
          <w:szCs w:val="24"/>
        </w:rPr>
      </w:pPr>
      <w:r w:rsidRPr="00690086">
        <w:rPr>
          <w:sz w:val="24"/>
          <w:szCs w:val="24"/>
        </w:rPr>
        <w:t>Sestavine (po padajočem vrstnem redu): _______________________</w:t>
      </w:r>
    </w:p>
    <w:p w14:paraId="5E27E4A8" w14:textId="77777777" w:rsidR="002B1C32" w:rsidRPr="00690086" w:rsidRDefault="00690086" w:rsidP="00690086">
      <w:pPr>
        <w:rPr>
          <w:sz w:val="24"/>
          <w:szCs w:val="24"/>
        </w:rPr>
      </w:pPr>
      <w:r w:rsidRPr="00690086">
        <w:rPr>
          <w:sz w:val="24"/>
          <w:szCs w:val="24"/>
        </w:rPr>
        <w:t xml:space="preserve">Neto količina [g]: </w:t>
      </w:r>
      <w:r w:rsidRPr="00690086">
        <w:rPr>
          <w:sz w:val="24"/>
          <w:szCs w:val="24"/>
        </w:rPr>
        <w:t>_________________________________________</w:t>
      </w:r>
    </w:p>
    <w:p w14:paraId="3B7BF8FE" w14:textId="77777777" w:rsidR="002B1C32" w:rsidRPr="00690086" w:rsidRDefault="00690086" w:rsidP="00690086">
      <w:pPr>
        <w:rPr>
          <w:sz w:val="24"/>
          <w:szCs w:val="24"/>
        </w:rPr>
      </w:pPr>
      <w:r w:rsidRPr="00690086">
        <w:rPr>
          <w:sz w:val="24"/>
          <w:szCs w:val="24"/>
        </w:rPr>
        <w:t>Rok uporabe in način shranjevanja: __________________________</w:t>
      </w:r>
    </w:p>
    <w:p w14:paraId="1E0BFAB2" w14:textId="77777777" w:rsidR="002B1C32" w:rsidRPr="00690086" w:rsidRDefault="00690086" w:rsidP="00690086">
      <w:pPr>
        <w:rPr>
          <w:sz w:val="24"/>
          <w:szCs w:val="24"/>
        </w:rPr>
      </w:pPr>
      <w:r w:rsidRPr="00690086">
        <w:rPr>
          <w:sz w:val="24"/>
          <w:szCs w:val="24"/>
        </w:rPr>
        <w:t>Poreklo / proizvajalec: _____________________________________</w:t>
      </w:r>
    </w:p>
    <w:p w14:paraId="4C9D5103" w14:textId="77777777" w:rsidR="002B1C32" w:rsidRPr="00690086" w:rsidRDefault="00690086" w:rsidP="00690086">
      <w:pPr>
        <w:rPr>
          <w:sz w:val="24"/>
          <w:szCs w:val="24"/>
        </w:rPr>
      </w:pPr>
      <w:r w:rsidRPr="00690086">
        <w:rPr>
          <w:sz w:val="24"/>
          <w:szCs w:val="24"/>
        </w:rPr>
        <w:t>Alergeni (vsebuje): ________________________________________</w:t>
      </w:r>
    </w:p>
    <w:p w14:paraId="4A39AB78" w14:textId="793102E3" w:rsidR="002B1C32" w:rsidRPr="00690086" w:rsidRDefault="00690086" w:rsidP="00690086">
      <w:pPr>
        <w:rPr>
          <w:sz w:val="24"/>
          <w:szCs w:val="24"/>
        </w:rPr>
      </w:pPr>
      <w:r w:rsidRPr="00690086">
        <w:rPr>
          <w:sz w:val="24"/>
          <w:szCs w:val="24"/>
        </w:rPr>
        <w:t>Hranilna vrednost</w:t>
      </w:r>
      <w:r w:rsidRPr="00690086">
        <w:rPr>
          <w:sz w:val="24"/>
          <w:szCs w:val="24"/>
        </w:rPr>
        <w:t>: __________________________</w:t>
      </w:r>
    </w:p>
    <w:p w14:paraId="2173EA18" w14:textId="77777777" w:rsidR="002B1C32" w:rsidRPr="00690086" w:rsidRDefault="00690086" w:rsidP="00690086">
      <w:pPr>
        <w:rPr>
          <w:sz w:val="24"/>
          <w:szCs w:val="24"/>
        </w:rPr>
      </w:pPr>
      <w:r w:rsidRPr="00690086">
        <w:rPr>
          <w:sz w:val="24"/>
          <w:szCs w:val="24"/>
        </w:rPr>
        <w:t>Prostor za etiketo / skico deklaracije:</w:t>
      </w:r>
    </w:p>
    <w:p w14:paraId="76E869D7" w14:textId="77777777" w:rsidR="002B1C32" w:rsidRPr="00690086" w:rsidRDefault="00690086" w:rsidP="00690086">
      <w:pPr>
        <w:rPr>
          <w:sz w:val="24"/>
          <w:szCs w:val="24"/>
        </w:rPr>
      </w:pPr>
      <w:r w:rsidRPr="00690086">
        <w:rPr>
          <w:sz w:val="24"/>
          <w:szCs w:val="24"/>
        </w:rPr>
        <w:br/>
      </w:r>
      <w:r w:rsidRPr="00690086">
        <w:rPr>
          <w:sz w:val="24"/>
          <w:szCs w:val="24"/>
        </w:rPr>
        <w:br/>
      </w:r>
      <w:r w:rsidRPr="00690086">
        <w:rPr>
          <w:sz w:val="24"/>
          <w:szCs w:val="24"/>
        </w:rPr>
        <w:br/>
      </w:r>
      <w:r w:rsidRPr="00690086">
        <w:rPr>
          <w:sz w:val="24"/>
          <w:szCs w:val="24"/>
        </w:rPr>
        <w:br/>
      </w:r>
      <w:r w:rsidRPr="00690086">
        <w:rPr>
          <w:sz w:val="24"/>
          <w:szCs w:val="24"/>
        </w:rPr>
        <w:br/>
      </w:r>
      <w:r w:rsidRPr="00690086">
        <w:rPr>
          <w:sz w:val="24"/>
          <w:szCs w:val="24"/>
        </w:rPr>
        <w:br/>
      </w:r>
    </w:p>
    <w:p w14:paraId="4D31561D" w14:textId="77777777" w:rsidR="002B1C32" w:rsidRPr="00690086" w:rsidRDefault="00690086" w:rsidP="00690086">
      <w:pPr>
        <w:rPr>
          <w:sz w:val="24"/>
          <w:szCs w:val="24"/>
        </w:rPr>
      </w:pPr>
      <w:r w:rsidRPr="00690086">
        <w:rPr>
          <w:sz w:val="24"/>
          <w:szCs w:val="24"/>
        </w:rPr>
        <w:lastRenderedPageBreak/>
        <w:t>6. Zaključek</w:t>
      </w:r>
    </w:p>
    <w:p w14:paraId="78C17DDC" w14:textId="77777777" w:rsidR="002B1C32" w:rsidRPr="00690086" w:rsidRDefault="00690086" w:rsidP="00690086">
      <w:pPr>
        <w:rPr>
          <w:sz w:val="24"/>
          <w:szCs w:val="24"/>
        </w:rPr>
      </w:pPr>
      <w:r w:rsidRPr="00690086">
        <w:rPr>
          <w:sz w:val="24"/>
          <w:szCs w:val="24"/>
        </w:rPr>
        <w:t>Kaj smo ugotovili glede vsebnosti soli in suhe snovi? Ali deklaracija ustreza zakonodaji? Kakšna je kakovost končnega izdelka?</w:t>
      </w:r>
    </w:p>
    <w:p w14:paraId="32064D45" w14:textId="77777777" w:rsidR="002B1C32" w:rsidRPr="00690086" w:rsidRDefault="00690086" w:rsidP="00690086">
      <w:pPr>
        <w:rPr>
          <w:sz w:val="24"/>
          <w:szCs w:val="24"/>
        </w:rPr>
      </w:pPr>
      <w:r w:rsidRPr="00690086">
        <w:rPr>
          <w:sz w:val="24"/>
          <w:szCs w:val="24"/>
        </w:rPr>
        <w:br/>
      </w:r>
      <w:r w:rsidRPr="00690086">
        <w:rPr>
          <w:sz w:val="24"/>
          <w:szCs w:val="24"/>
        </w:rPr>
        <w:br/>
      </w:r>
      <w:r w:rsidRPr="00690086">
        <w:rPr>
          <w:sz w:val="24"/>
          <w:szCs w:val="24"/>
        </w:rPr>
        <w:br/>
      </w:r>
      <w:r w:rsidRPr="00690086">
        <w:rPr>
          <w:sz w:val="24"/>
          <w:szCs w:val="24"/>
        </w:rPr>
        <w:br/>
      </w:r>
      <w:r w:rsidRPr="00690086">
        <w:rPr>
          <w:sz w:val="24"/>
          <w:szCs w:val="24"/>
        </w:rPr>
        <w:br/>
      </w:r>
      <w:r w:rsidRPr="00690086">
        <w:rPr>
          <w:sz w:val="24"/>
          <w:szCs w:val="24"/>
        </w:rPr>
        <w:br/>
      </w:r>
    </w:p>
    <w:sectPr w:rsidR="002B1C32" w:rsidRPr="0069008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9582171">
    <w:abstractNumId w:val="8"/>
  </w:num>
  <w:num w:numId="2" w16cid:durableId="18168597">
    <w:abstractNumId w:val="6"/>
  </w:num>
  <w:num w:numId="3" w16cid:durableId="2112122414">
    <w:abstractNumId w:val="5"/>
  </w:num>
  <w:num w:numId="4" w16cid:durableId="729380390">
    <w:abstractNumId w:val="4"/>
  </w:num>
  <w:num w:numId="5" w16cid:durableId="680282174">
    <w:abstractNumId w:val="7"/>
  </w:num>
  <w:num w:numId="6" w16cid:durableId="1913467392">
    <w:abstractNumId w:val="3"/>
  </w:num>
  <w:num w:numId="7" w16cid:durableId="2067022072">
    <w:abstractNumId w:val="2"/>
  </w:num>
  <w:num w:numId="8" w16cid:durableId="868377659">
    <w:abstractNumId w:val="1"/>
  </w:num>
  <w:num w:numId="9" w16cid:durableId="429550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1C32"/>
    <w:rsid w:val="00326F90"/>
    <w:rsid w:val="0069008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8D91B7"/>
  <w14:defaultImageDpi w14:val="300"/>
  <w15:docId w15:val="{4BBE7D53-FC66-4B33-B2DA-3D9E480D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C693F"/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Sabina Dremelj</cp:lastModifiedBy>
  <cp:revision>2</cp:revision>
  <dcterms:created xsi:type="dcterms:W3CDTF">2025-11-12T20:35:00Z</dcterms:created>
  <dcterms:modified xsi:type="dcterms:W3CDTF">2025-11-12T20:35:00Z</dcterms:modified>
  <cp:category/>
</cp:coreProperties>
</file>